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5-1356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-01-2025-006913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Князева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User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проживающего по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дресу: </w:t>
      </w:r>
      <w:r>
        <w:rPr>
          <w:rStyle w:val="cat-User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3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Князев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Князев А.П.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Князева А.П.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414642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КУСП № 20591 от 01.10.2025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КУСП № 20598 от 01.10.2025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01.10.2025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Калтунович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01.10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Князева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Князева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Князева </w:t>
      </w:r>
      <w:r>
        <w:rPr>
          <w:rStyle w:val="cat-UserDefinedgrp-3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01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21:4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5-1356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3rplc-41">
    <w:name w:val="cat-UserDefined grp-33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